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0AB60" w14:textId="77777777" w:rsidR="00A14C82" w:rsidRPr="005744F6" w:rsidRDefault="00FD3BEF">
      <w:pPr>
        <w:jc w:val="center"/>
        <w:rPr>
          <w:lang w:val="et-EE"/>
        </w:rPr>
      </w:pPr>
      <w:r w:rsidRPr="005744F6">
        <w:rPr>
          <w:b/>
          <w:sz w:val="32"/>
          <w:lang w:val="et-EE"/>
        </w:rPr>
        <w:t>AVALDUS</w:t>
      </w:r>
    </w:p>
    <w:p w14:paraId="4E2B3952" w14:textId="77777777" w:rsidR="00A14C82" w:rsidRPr="005744F6" w:rsidRDefault="00A14C82">
      <w:pPr>
        <w:rPr>
          <w:lang w:val="et-EE"/>
        </w:rPr>
      </w:pPr>
    </w:p>
    <w:p w14:paraId="6B42E883" w14:textId="77777777" w:rsidR="00A14C82" w:rsidRPr="005744F6" w:rsidRDefault="00FD3BEF">
      <w:pPr>
        <w:rPr>
          <w:lang w:val="et-EE"/>
        </w:rPr>
      </w:pPr>
      <w:r w:rsidRPr="005744F6">
        <w:rPr>
          <w:b/>
          <w:lang w:val="et-EE"/>
        </w:rPr>
        <w:t>Riigiprokuratuurile</w:t>
      </w:r>
      <w:r w:rsidRPr="005744F6">
        <w:rPr>
          <w:b/>
          <w:lang w:val="et-EE"/>
        </w:rPr>
        <w:br/>
      </w:r>
      <w:r w:rsidRPr="005744F6">
        <w:rPr>
          <w:lang w:val="et-EE"/>
        </w:rPr>
        <w:br/>
        <w:t>Avaldaja:</w:t>
      </w:r>
      <w:r w:rsidRPr="005744F6">
        <w:rPr>
          <w:lang w:val="et-EE"/>
        </w:rPr>
        <w:br/>
        <w:t>Tiia Davõdtšik</w:t>
      </w:r>
      <w:r w:rsidRPr="005744F6">
        <w:rPr>
          <w:lang w:val="et-EE"/>
        </w:rPr>
        <w:br/>
        <w:t>isikukood: 49607212218</w:t>
      </w:r>
      <w:r w:rsidRPr="005744F6">
        <w:rPr>
          <w:lang w:val="et-EE"/>
        </w:rPr>
        <w:br/>
      </w:r>
    </w:p>
    <w:p w14:paraId="00DECEBF" w14:textId="77777777" w:rsidR="00A14C82" w:rsidRPr="005744F6" w:rsidRDefault="00A14C82">
      <w:pPr>
        <w:rPr>
          <w:lang w:val="et-EE"/>
        </w:rPr>
      </w:pPr>
    </w:p>
    <w:p w14:paraId="7EAE3140" w14:textId="1C938F5B" w:rsidR="00A14C82" w:rsidRPr="005744F6" w:rsidRDefault="00FD3BEF" w:rsidP="005744F6">
      <w:pPr>
        <w:ind w:firstLine="720"/>
        <w:rPr>
          <w:lang w:val="et-EE"/>
        </w:rPr>
      </w:pPr>
      <w:r w:rsidRPr="005744F6">
        <w:rPr>
          <w:lang w:val="et-EE"/>
        </w:rPr>
        <w:t>Palun kanda mulle välja kriminaalasjas nr 21221000033 kindlaksmääratud ja hüvitamisele kuuluv menetluskulu summas 25 171,80 eurot.</w:t>
      </w:r>
      <w:r w:rsidRPr="005744F6">
        <w:rPr>
          <w:lang w:val="et-EE"/>
        </w:rPr>
        <w:br/>
      </w:r>
      <w:r w:rsidRPr="005744F6">
        <w:rPr>
          <w:lang w:val="et-EE"/>
        </w:rPr>
        <w:br/>
        <w:t>Viru Maakohtu määrusega tsiviilasjas 2-24-19355 lõpetati Nikolai Ossipenko pärandvara pankrotimenetlus ning määrati, et pärijal Tiia Davõdtšik on õigus esitada avaldus nimetatud rahaliste vahendite välja maksmiseks pärast pankrotimenetluse lõpetamise määruse jõustumist.</w:t>
      </w:r>
      <w:r w:rsidRPr="005744F6">
        <w:rPr>
          <w:lang w:val="et-EE"/>
        </w:rPr>
        <w:br/>
      </w:r>
      <w:r w:rsidRPr="005744F6">
        <w:rPr>
          <w:lang w:val="et-EE"/>
        </w:rPr>
        <w:br/>
        <w:t>Palun kanda summa järgmisele arvelduskontole:</w:t>
      </w:r>
      <w:r w:rsidRPr="005744F6">
        <w:rPr>
          <w:lang w:val="et-EE"/>
        </w:rPr>
        <w:br/>
      </w:r>
      <w:r w:rsidRPr="005744F6">
        <w:rPr>
          <w:lang w:val="et-EE"/>
        </w:rPr>
        <w:br/>
        <w:t>Saaja: Tiia Davõdtšik</w:t>
      </w:r>
      <w:r w:rsidRPr="005744F6">
        <w:rPr>
          <w:lang w:val="et-EE"/>
        </w:rPr>
        <w:br/>
        <w:t>IBAN</w:t>
      </w:r>
      <w:r w:rsidR="005744F6" w:rsidRPr="005744F6">
        <w:rPr>
          <w:lang w:val="et-EE"/>
        </w:rPr>
        <w:t>: EE344204278630937203</w:t>
      </w:r>
      <w:r w:rsidRPr="005744F6">
        <w:rPr>
          <w:lang w:val="et-EE"/>
        </w:rPr>
        <w:br/>
      </w:r>
    </w:p>
    <w:p w14:paraId="7BA46978" w14:textId="77777777" w:rsidR="00A14C82" w:rsidRPr="005744F6" w:rsidRDefault="00FD3BEF">
      <w:pPr>
        <w:rPr>
          <w:lang w:val="et-EE"/>
        </w:rPr>
      </w:pPr>
      <w:r w:rsidRPr="005744F6">
        <w:rPr>
          <w:lang w:val="et-EE"/>
        </w:rPr>
        <w:t>Lisatud:</w:t>
      </w:r>
    </w:p>
    <w:p w14:paraId="6D6F2AAF" w14:textId="7218E6EC" w:rsidR="00A14C82" w:rsidRPr="005744F6" w:rsidRDefault="00FD3BEF">
      <w:pPr>
        <w:pStyle w:val="a"/>
        <w:rPr>
          <w:lang w:val="et-EE"/>
        </w:rPr>
      </w:pPr>
      <w:r w:rsidRPr="005744F6">
        <w:rPr>
          <w:lang w:val="et-EE"/>
        </w:rPr>
        <w:t>1. Viru Maakohtu kohtumäärus tsiviilasjas 2-24-19355</w:t>
      </w:r>
    </w:p>
    <w:p w14:paraId="39EB5385" w14:textId="77777777" w:rsidR="005744F6" w:rsidRPr="005744F6" w:rsidRDefault="005744F6" w:rsidP="005744F6">
      <w:pPr>
        <w:pStyle w:val="a"/>
        <w:numPr>
          <w:ilvl w:val="0"/>
          <w:numId w:val="0"/>
        </w:numPr>
        <w:ind w:left="360" w:hanging="360"/>
        <w:rPr>
          <w:lang w:val="et-EE"/>
        </w:rPr>
      </w:pPr>
    </w:p>
    <w:p w14:paraId="76354905" w14:textId="77777777" w:rsidR="005744F6" w:rsidRPr="005744F6" w:rsidRDefault="005744F6" w:rsidP="005744F6">
      <w:pPr>
        <w:pStyle w:val="a"/>
        <w:numPr>
          <w:ilvl w:val="0"/>
          <w:numId w:val="0"/>
        </w:numPr>
        <w:ind w:left="360" w:hanging="360"/>
        <w:rPr>
          <w:lang w:val="et-EE"/>
        </w:rPr>
      </w:pPr>
    </w:p>
    <w:p w14:paraId="16420E43" w14:textId="77777777" w:rsidR="005744F6" w:rsidRPr="005744F6" w:rsidRDefault="005744F6" w:rsidP="005744F6">
      <w:pPr>
        <w:pStyle w:val="a"/>
        <w:numPr>
          <w:ilvl w:val="0"/>
          <w:numId w:val="0"/>
        </w:numPr>
        <w:ind w:left="360" w:hanging="360"/>
        <w:rPr>
          <w:lang w:val="et-EE"/>
        </w:rPr>
      </w:pPr>
    </w:p>
    <w:p w14:paraId="5CC572C9" w14:textId="64979BB7" w:rsidR="00A14C82" w:rsidRPr="005744F6" w:rsidRDefault="00FD3BEF" w:rsidP="005744F6">
      <w:pPr>
        <w:jc w:val="right"/>
        <w:rPr>
          <w:lang w:val="et-EE"/>
        </w:rPr>
      </w:pPr>
      <w:r w:rsidRPr="005744F6">
        <w:rPr>
          <w:lang w:val="et-EE"/>
        </w:rPr>
        <w:br/>
        <w:t>Lugupidamisega</w:t>
      </w:r>
    </w:p>
    <w:p w14:paraId="5A83184C" w14:textId="5EF8310A" w:rsidR="005744F6" w:rsidRPr="005744F6" w:rsidRDefault="00FD3BEF" w:rsidP="005744F6">
      <w:pPr>
        <w:jc w:val="right"/>
        <w:rPr>
          <w:lang w:val="et-EE"/>
        </w:rPr>
      </w:pPr>
      <w:r w:rsidRPr="005744F6">
        <w:rPr>
          <w:lang w:val="et-EE"/>
        </w:rPr>
        <w:t>Tiia Davõdtši</w:t>
      </w:r>
      <w:r w:rsidR="005744F6" w:rsidRPr="005744F6">
        <w:rPr>
          <w:lang w:val="et-EE"/>
        </w:rPr>
        <w:t>k</w:t>
      </w:r>
    </w:p>
    <w:p w14:paraId="04BEE41D" w14:textId="0D6363A4" w:rsidR="00A14C82" w:rsidRPr="005744F6" w:rsidRDefault="005744F6" w:rsidP="005744F6">
      <w:pPr>
        <w:jc w:val="right"/>
        <w:rPr>
          <w:lang w:val="et-EE"/>
        </w:rPr>
      </w:pPr>
      <w:r w:rsidRPr="005744F6">
        <w:rPr>
          <w:lang w:val="et-EE"/>
        </w:rPr>
        <w:t>D</w:t>
      </w:r>
      <w:r w:rsidRPr="005744F6">
        <w:rPr>
          <w:lang w:val="et-EE"/>
        </w:rPr>
        <w:t>igitaalselt</w:t>
      </w:r>
      <w:r w:rsidRPr="005744F6">
        <w:rPr>
          <w:lang w:val="et-EE"/>
        </w:rPr>
        <w:t xml:space="preserve"> </w:t>
      </w:r>
      <w:r w:rsidRPr="005744F6">
        <w:rPr>
          <w:lang w:val="et-EE"/>
        </w:rPr>
        <w:t xml:space="preserve">allkirjastatud </w:t>
      </w:r>
      <w:r w:rsidRPr="005744F6">
        <w:rPr>
          <w:lang w:val="et-EE"/>
        </w:rPr>
        <w:br/>
      </w:r>
      <w:r w:rsidR="00FD3BEF" w:rsidRPr="005744F6">
        <w:rPr>
          <w:lang w:val="et-EE"/>
        </w:rPr>
        <w:br/>
        <w:t xml:space="preserve">Kuupäev: </w:t>
      </w:r>
      <w:r w:rsidRPr="005744F6">
        <w:rPr>
          <w:lang w:val="et-EE"/>
        </w:rPr>
        <w:t>13</w:t>
      </w:r>
      <w:r w:rsidR="00FD3BEF" w:rsidRPr="005744F6">
        <w:rPr>
          <w:lang w:val="et-EE"/>
        </w:rPr>
        <w:t>.</w:t>
      </w:r>
      <w:r w:rsidRPr="005744F6">
        <w:rPr>
          <w:lang w:val="et-EE"/>
        </w:rPr>
        <w:t>05</w:t>
      </w:r>
      <w:r w:rsidR="00FD3BEF" w:rsidRPr="005744F6">
        <w:rPr>
          <w:lang w:val="et-EE"/>
        </w:rPr>
        <w:t>.2026</w:t>
      </w:r>
    </w:p>
    <w:sectPr w:rsidR="00A14C82" w:rsidRPr="005744F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03125845">
    <w:abstractNumId w:val="8"/>
  </w:num>
  <w:num w:numId="2" w16cid:durableId="2142572804">
    <w:abstractNumId w:val="6"/>
  </w:num>
  <w:num w:numId="3" w16cid:durableId="1054042979">
    <w:abstractNumId w:val="5"/>
  </w:num>
  <w:num w:numId="4" w16cid:durableId="2061174190">
    <w:abstractNumId w:val="4"/>
  </w:num>
  <w:num w:numId="5" w16cid:durableId="380984747">
    <w:abstractNumId w:val="7"/>
  </w:num>
  <w:num w:numId="6" w16cid:durableId="1518077109">
    <w:abstractNumId w:val="3"/>
  </w:num>
  <w:num w:numId="7" w16cid:durableId="1423263564">
    <w:abstractNumId w:val="2"/>
  </w:num>
  <w:num w:numId="8" w16cid:durableId="1779332202">
    <w:abstractNumId w:val="1"/>
  </w:num>
  <w:num w:numId="9" w16cid:durableId="1991252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744F6"/>
    <w:rsid w:val="006C290E"/>
    <w:rsid w:val="00767396"/>
    <w:rsid w:val="00A14C82"/>
    <w:rsid w:val="00AA1D8D"/>
    <w:rsid w:val="00B47730"/>
    <w:rsid w:val="00C735E5"/>
    <w:rsid w:val="00CB0664"/>
    <w:rsid w:val="00CD5EFB"/>
    <w:rsid w:val="00FC693F"/>
    <w:rsid w:val="00FD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BCFF0D"/>
  <w14:defaultImageDpi w14:val="300"/>
  <w15:docId w15:val="{8C62371F-7BE7-FA48-B103-B1872BD03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tiia ossipenko</cp:lastModifiedBy>
  <cp:revision>2</cp:revision>
  <dcterms:created xsi:type="dcterms:W3CDTF">2026-05-13T09:23:00Z</dcterms:created>
  <dcterms:modified xsi:type="dcterms:W3CDTF">2026-05-13T09:23:00Z</dcterms:modified>
  <cp:category/>
</cp:coreProperties>
</file>